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秦始皇的地宫陵墓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秦始皇的地宫陵墓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本书出售、求购地址：https://www.jiaokey.com/book/detail/13470037.html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关键词搜索：https://www.jiaokey.com/tag/秦始皇的地宫陵墓.html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