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书名：客家菜  饮食天地菜谱精选  3</w:t>
      </w:r>
    </w:p>
    <w:p>
      <w:r>
        <w:t>作者：方飞工作室主编</w:t>
      </w:r>
    </w:p>
    <w:p>
      <w:r>
        <w:t>出版社：南宁：广西民族出版社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客家菜  饮食天地菜谱精选  3 评论地址：https://www.jiaokey.com/book/detail/13469942.html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