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征帆远影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征帆远影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本书出售、求购地址：https://www.jiaokey.com/book/detail/13469928.html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关键词搜索：https://www.jiaokey.com/tag/征帆远影.html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