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洛川吟稿  第6册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洛川吟稿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本书出售、求购地址：https://www.jiaokey.com/book/detail/13469919.html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关键词搜索：https://www.jiaokey.com/tag/洛川吟稿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