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装饰装修工程施工现场常见问题详解</w:t>
      </w:r>
    </w:p>
    <w:p>
      <w:r>
        <w:rPr>
          <w:rFonts w:ascii="宋体" w:hAnsi="宋体" w:eastAsia="宋体"/>
          <w:sz w:val="24"/>
        </w:rPr>
        <w:t>陈高峰主编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装饰装修工程施工现场常见问题详解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本书出售、求购地址：https://www.jiaokey.com/book/detail/13469861.html</w:t>
      </w:r>
    </w:p>
    <w:p>
      <w:r>
        <w:t>更多相关图书推荐：https://www.jiaokey.com</w:t>
      </w:r>
    </w:p>
    <w:p>
      <w:r>
        <w:t>陈高峰主编 其他作品：https://www.jiaokey.com/tag/陈高峰主编.html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关键词搜索：https://www.jiaokey.com/tag/装饰装修工程施工现场常见问题详解.html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