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书名：酿酒专家教你认识葡萄酒</w:t>
      </w:r>
    </w:p>
    <w:p>
      <w:r>
        <w:t>作者：何昭明著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酿酒专家教你认识葡萄酒 评论地址：https://www.jiaokey.com/book/detail/13469840.html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