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基于微焦点CT的煤岩细观破裂机理研究</w:t>
      </w:r>
    </w:p>
    <w:p>
      <w:r>
        <w:rPr>
          <w:rFonts w:ascii="宋体" w:hAnsi="宋体" w:eastAsia="宋体"/>
          <w:sz w:val="24"/>
        </w:rPr>
        <w:t>赵毅鑫，赵高峰，姜耀东著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基于微焦点CT的煤岩细观破裂机理研究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赵毅鑫，赵高峰，姜耀东著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本书出售、求购地址：https://www.jiaokey.com/book/detail/13469831.html</w:t>
      </w:r>
    </w:p>
    <w:p>
      <w:r>
        <w:t>更多相关图书推荐：https://www.jiaokey.com</w:t>
      </w:r>
    </w:p>
    <w:p>
      <w:r>
        <w:t>赵毅鑫，赵高峰，姜耀东著 其他作品：https://www.jiaokey.com/tag/赵毅鑫，赵高峰，姜耀东著.html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关键词搜索：https://www.jiaokey.com/tag/基于微焦点CT的煤岩细观破裂机理研究.html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