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我的金鱼会唱莫扎特</w:t>
      </w:r>
    </w:p>
    <w:p>
      <w:r>
        <w:rPr>
          <w:rFonts w:ascii="宋体" w:hAnsi="宋体" w:eastAsia="宋体"/>
          <w:sz w:val="24"/>
        </w:rPr>
        <w:t>（瑞典）南坡居士，（瑞典）台湾小妖著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我的金鱼会唱莫扎特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（瑞典）南坡居士，（瑞典）台湾小妖著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本书出售、求购地址：https://www.jiaokey.com/book/detail/13469739.html</w:t>
      </w:r>
    </w:p>
    <w:p>
      <w:r>
        <w:t>更多相关图书推荐：https://www.jiaokey.com</w:t>
      </w:r>
    </w:p>
    <w:p>
      <w:r>
        <w:t>（瑞典）南坡居士，（瑞典）台湾小妖著 其他作品：https://www.jiaokey.com/tag/（瑞典）南坡居士，（瑞典）台湾小妖著.html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关键词搜索：https://www.jiaokey.com/tag/我的金鱼会唱莫扎特.html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