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书名：颜真卿《勤礼碑楷》楷书技法指南</w:t>
      </w:r>
    </w:p>
    <w:p>
      <w:r>
        <w:t>作者：司惠国，张爱军主编</w:t>
      </w:r>
    </w:p>
    <w:p>
      <w:r>
        <w:t>出版社：北京:蓝天出版社,2011.08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颜真卿《勤礼碑楷》楷书技法指南 评论地址：https://www.jiaokey.com/book/detail/13469667.html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