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书名：掌握8个国际楷体汉字突破书写规范关</w:t>
      </w:r>
    </w:p>
    <w:p>
      <w:r>
        <w:t>作者：黄斌武著</w:t>
      </w:r>
    </w:p>
    <w:p>
      <w:r>
        <w:t>出版社：汕头:汕头大学出版社,2011.07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掌握8个国际楷体汉字突破书写规范关 评论地址：https://www.jiaokey.com/book/detail/13469665.html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