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书名：88天钢笔楷书优选速成字帖  修订版</w:t>
      </w:r>
    </w:p>
    <w:p>
      <w:r>
        <w:t>作者：上海文化生活技艺专修学校编辑部著</w:t>
      </w:r>
    </w:p>
    <w:p>
      <w:r>
        <w:t>出版社：上海：上海书店出版社</w:t>
      </w:r>
    </w:p>
    <w:p>
      <w:r>
        <w:t>出版日期：2010.01</w:t>
      </w:r>
    </w:p>
    <w:p>
      <w:r>
        <w:t>总页数：88</w:t>
      </w:r>
    </w:p>
    <w:p>
      <w:r>
        <w:t>更多请访问教客网: www.jiaokey.com</w:t>
      </w:r>
    </w:p>
    <w:p>
      <w:r>
        <w:t>88天钢笔楷书优选速成字帖  修订版 评论地址：https://www.jiaokey.com/book/detail/13469660.html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