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失落的文明  跟历史学家、考古学家和科学家一起探索遥远的人类社会</w:t>
      </w:r>
    </w:p>
    <w:p>
      <w:r>
        <w:rPr>
          <w:rFonts w:ascii="宋体" w:hAnsi="宋体" w:eastAsia="宋体"/>
          <w:sz w:val="24"/>
        </w:rPr>
        <w:t>熊志勇等著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失落的文明  跟历史学家、考古学家和科学家一起探索遥远的人类社会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本书出售、求购地址：https://www.jiaokey.com/book/detail/13469621.html</w:t>
      </w:r>
    </w:p>
    <w:p>
      <w:r>
        <w:t>更多相关图书推荐：https://www.jiaokey.com</w:t>
      </w:r>
    </w:p>
    <w:p>
      <w:r>
        <w:t>熊志勇等著 其他作品：https://www.jiaokey.com/tag/熊志勇等著.html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关键词搜索：https://www.jiaokey.com/tag/失落的文明  跟历史学家、考古学家和科学家一起探索遥远的人类社会.html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