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最漫画  时代号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最漫画  时代号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本书出售、求购地址：https://www.jiaokey.com/book/detail/13469599.html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关键词搜索：https://www.jiaokey.com/tag/最漫画  时代号.html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