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农地私有产权的形成与废弃  基于人口增长与大规模毁灭的演化观点</w:t>
      </w:r>
    </w:p>
    <w:p>
      <w:r>
        <w:rPr>
          <w:rFonts w:ascii="宋体" w:hAnsi="宋体" w:eastAsia="宋体"/>
          <w:sz w:val="24"/>
        </w:rPr>
        <w:t>杨志文著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农地私有产权的形成与废弃  基于人口增长与大规模毁灭的演化观点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本书出售、求购地址：https://www.jiaokey.com/book/detail/13469598.html</w:t>
      </w:r>
    </w:p>
    <w:p>
      <w:r>
        <w:t>更多相关图书推荐：https://www.jiaokey.com</w:t>
      </w:r>
    </w:p>
    <w:p>
      <w:r>
        <w:t>杨志文著 其他作品：https://www.jiaokey.com/tag/杨志文著.html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关键词搜索：https://www.jiaokey.com/tag/农地私有产权的形成与废弃  基于人口增长与大规模毁灭的演化观点.html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