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感恩，我你他的人生必修课</w:t>
      </w:r>
    </w:p>
    <w:p>
      <w:r>
        <w:rPr>
          <w:rFonts w:ascii="宋体" w:hAnsi="宋体" w:eastAsia="宋体"/>
          <w:sz w:val="24"/>
        </w:rPr>
        <w:t>曹文轩主编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1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69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1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感恩，我你他的人生必修课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郑州:文心出版社,2012.03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散文集-中国-当代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本书出售、求购地址：https://www.jiaokey.com/book/detail/13469589.html</w:t>
      </w:r>
    </w:p>
    <w:p>
      <w:r>
        <w:t>更多相关图书推荐：https://www.jiaokey.com</w:t>
      </w:r>
    </w:p>
    <w:p>
      <w:r>
        <w:t>曹文轩主编 其他作品：https://www.jiaokey.com/tag/曹文轩主编.html</w:t>
      </w:r>
    </w:p>
    <w:p>
      <w:r>
        <w:t>郑州:文心出版社,2012.03 出版图书：https://www.jiaokey.com/tag/郑州:文心出版社,2012.03.html</w:t>
      </w:r>
    </w:p>
    <w:p>
      <w:r>
        <w:t>关键词搜索：https://www.jiaokey.com/tag/散文集-中国-当代.html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