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义务教育阶段私立学校教育服务论纲</w:t>
      </w:r>
    </w:p>
    <w:p>
      <w:r>
        <w:rPr>
          <w:rFonts w:ascii="宋体" w:hAnsi="宋体" w:eastAsia="宋体"/>
          <w:sz w:val="24"/>
        </w:rPr>
        <w:t>卢丽华著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9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义务教育阶段私立学校教育服务论纲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私立学校-中小学-服务质量-研究-中国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本书出售、求购地址：https://www.jiaokey.com/book/detail/13469519.html</w:t>
      </w:r>
    </w:p>
    <w:p>
      <w:r>
        <w:t>更多相关图书推荐：https://www.jiaokey.com</w:t>
      </w:r>
    </w:p>
    <w:p>
      <w:r>
        <w:t>卢丽华著 其他作品：https://www.jiaokey.com/tag/卢丽华著.html</w:t>
      </w:r>
    </w:p>
    <w:p>
      <w:r>
        <w:t>东北师范出版社,2013.04 出版图书：https://www.jiaokey.com/tag/东北师范出版社,2013.04.html</w:t>
      </w:r>
    </w:p>
    <w:p>
      <w:r>
        <w:t>关键词搜索：https://www.jiaokey.com/tag/私立学校-中小学-服务质量-研究-中国.html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