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书名：杜甫诗史因革论</w:t>
      </w:r>
    </w:p>
    <w:p>
      <w:r>
        <w:t>作者：李新，刘昊旸著</w:t>
      </w:r>
    </w:p>
    <w:p>
      <w:r>
        <w:t>出版社：保定:河北大学出版社,2013.05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杜甫诗史因革论 评论地址：https://www.jiaokey.com/book/detail/13469497.html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