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线性代数引论  英文版  原书第5版</w:t>
      </w:r>
    </w:p>
    <w:p>
      <w:r>
        <w:rPr>
          <w:rFonts w:ascii="宋体" w:hAnsi="宋体" w:eastAsia="宋体"/>
          <w:sz w:val="24"/>
        </w:rPr>
        <w:t>李 W.约翰逊，（美）R.迪安里斯，吉米T.阿诺德著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线性代数引论  英文版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 W.约翰逊，（美）R.迪安里斯，吉米T.阿诺德著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本书出售、求购地址：https://www.jiaokey.com/book/detail/13469469.html</w:t>
      </w:r>
    </w:p>
    <w:p>
      <w:r>
        <w:t>更多相关图书推荐：https://www.jiaokey.com</w:t>
      </w:r>
    </w:p>
    <w:p>
      <w:r>
        <w:t>李 W.约翰逊，（美）R.迪安里斯，吉米T.阿诺德著 其他作品：https://www.jiaokey.com/tag/李 W.约翰逊，（美）R.迪安里斯，吉米T.阿诺德著.html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关键词搜索：https://www.jiaokey.com/tag/线性代数引论  英文版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