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基于农户视角的东北粮食主产区农村生态环境管理  现状、机制与对策</w:t>
      </w:r>
    </w:p>
    <w:p>
      <w:r>
        <w:rPr>
          <w:rFonts w:ascii="宋体" w:hAnsi="宋体" w:eastAsia="宋体"/>
          <w:sz w:val="24"/>
        </w:rPr>
        <w:t>于善波著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基于农户视角的东北粮食主产区农村生态环境管理  现状、机制与对策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于善波著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本书出售、求购地址：https://www.jiaokey.com/book/detail/13469442.html</w:t>
      </w:r>
    </w:p>
    <w:p>
      <w:r>
        <w:t>更多相关图书推荐：https://www.jiaokey.com</w:t>
      </w:r>
    </w:p>
    <w:p>
      <w:r>
        <w:t>于善波著 其他作品：https://www.jiaokey.com/tag/于善波著.html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关键词搜索：https://www.jiaokey.com/tag/基于农户视角的东北粮食主产区农村生态环境管理  现状、机制与对策.html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