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杰克·伦敦中短篇小说集</w:t>
      </w:r>
    </w:p>
    <w:p>
      <w:r>
        <w:rPr>
          <w:rFonts w:ascii="宋体" w:hAnsi="宋体" w:eastAsia="宋体"/>
          <w:sz w:val="24"/>
        </w:rPr>
        <w:t>（美）杰克·伦敦著；J. London  姚岚， 张焕芹， 郭秀伟译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（美）杰克·伦敦著；J. London  姚岚， 张焕芹， 郭秀伟译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本书出售、求购地址：https://www.jiaokey.com/book/detail/13469425.html</w:t>
      </w:r>
    </w:p>
    <w:p>
      <w:r>
        <w:t>更多相关图书推荐：https://www.jiaokey.com</w:t>
      </w:r>
    </w:p>
    <w:p>
      <w:r>
        <w:t>（美）杰克·伦敦著；J. London  姚岚， 张焕芹， 郭秀伟译 其他作品：https://www.jiaokey.com/tag/（美）杰克·伦敦著；J. London  姚岚， 张焕芹， 郭秀伟译.html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关键词搜索：https://www.jiaokey.com/tag/杰克·伦敦中短篇小说集.html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