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班主任班级管理实务</w:t>
      </w:r>
    </w:p>
    <w:p>
      <w:r>
        <w:rPr>
          <w:rFonts w:ascii="宋体" w:hAnsi="宋体" w:eastAsia="宋体"/>
          <w:sz w:val="24"/>
        </w:rPr>
        <w:t>王守恒，但柳松编著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班主任班级管理实务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王守恒，但柳松编著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芜湖：安徽师范大学出版社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本书出售、求购地址：https://www.jiaokey.com/book/detail/13469414.html</w:t>
      </w:r>
    </w:p>
    <w:p>
      <w:r>
        <w:t>更多相关图书推荐：https://www.jiaokey.com</w:t>
      </w:r>
    </w:p>
    <w:p>
      <w:r>
        <w:t>王守恒，但柳松编著 其他作品：https://www.jiaokey.com/tag/王守恒，但柳松编著.html</w:t>
      </w:r>
    </w:p>
    <w:p>
      <w:r>
        <w:t>芜湖：安徽师范大学出版社 出版图书：https://www.jiaokey.com/tag/芜湖：安徽师范大学出版社.html</w:t>
      </w:r>
    </w:p>
    <w:p>
      <w:r>
        <w:t>关键词搜索：https://www.jiaokey.com/tag/班主任班级管理实务.html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