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中外造园史  第2版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中外造园史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978-7-5609-9053-8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造园林-ㄖ穢-高等学校-教材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本书出售、求购地址：https://www.jiaokey.com/book/detail/13469393.html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关键词搜索：https://www.jiaokey.com/tag/造园林-ㄖ穢-高等学校-教材.html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