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书名：应用型本科日语专业十二五规划教材全国高等院校应用型本科日语专业系列教材  日语听力学生用书</w:t>
      </w:r>
    </w:p>
    <w:p>
      <w:r>
        <w:t>作者：杨树曾主编</w:t>
      </w:r>
    </w:p>
    <w:p>
      <w:r>
        <w:t>出版社：北京：对外经济贸易大学出版社</w:t>
      </w:r>
    </w:p>
    <w:p>
      <w:r>
        <w:t>出版日期：2013.04</w:t>
      </w:r>
    </w:p>
    <w:p>
      <w:r>
        <w:t>总页数：139</w:t>
      </w:r>
    </w:p>
    <w:p>
      <w:r>
        <w:t>更多请访问教客网: www.jiaokey.com</w:t>
      </w:r>
    </w:p>
    <w:p>
      <w:r>
        <w:t>应用型本科日语专业十二五规划教材全国高等院校应用型本科日语专业系列教材  日语听力学生用书 评论地址：https://www.jiaokey.com/book/detail/13469383.html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