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简单系统相变（影印版）</w:t>
      </w:r>
    </w:p>
    <w:p>
      <w:r>
        <w:rPr>
          <w:rFonts w:ascii="宋体" w:hAnsi="宋体" w:eastAsia="宋体"/>
          <w:sz w:val="24"/>
        </w:rPr>
        <w:t>（俄）斯米尔诺夫（B·M.Smirnov）；（美）贝里（R·S.Berry）著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简单系统相变（影印版）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（俄）斯米尔诺夫（B·M.Smirnov）；（美）贝里（R·S.Berry）著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本书出售、求购地址：https://www.jiaokey.com/book/detail/13469379.html</w:t>
      </w:r>
    </w:p>
    <w:p>
      <w:r>
        <w:t>更多相关图书推荐：https://www.jiaokey.com</w:t>
      </w:r>
    </w:p>
    <w:p>
      <w:r>
        <w:t>（俄）斯米尔诺夫（B·M.Smirnov）；（美）贝里（R·S.Berry）著 其他作品：https://www.jiaokey.com/tag/（俄）斯米尔诺夫（B·M.Smirnov）；（美）贝里（R·S.Berry）著.html</w:t>
      </w:r>
    </w:p>
    <w:p>
      <w:r>
        <w:t>北京大学出版社 出版图书：https://www.jiaokey.com/tag/北京大学出版社.html</w:t>
      </w:r>
    </w:p>
    <w:p>
      <w:r>
        <w:t>关键词搜索：https://www.jiaokey.com/tag/简单系统相变（影印版）.html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