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儿童表达力培养与提升  让孩子完美绽放</w:t>
      </w:r>
    </w:p>
    <w:p>
      <w:r>
        <w:rPr>
          <w:rFonts w:ascii="宋体" w:hAnsi="宋体" w:eastAsia="宋体"/>
          <w:sz w:val="24"/>
        </w:rPr>
        <w:t>（韩）金兰姬著；高静译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儿童表达力培养与提升  让孩子完美绽放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（韩）金兰姬著；高静译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本书出售、求购地址：https://www.jiaokey.com/book/detail/13469372.html</w:t>
      </w:r>
    </w:p>
    <w:p>
      <w:r>
        <w:t>更多相关图书推荐：https://www.jiaokey.com</w:t>
      </w:r>
    </w:p>
    <w:p>
      <w:r>
        <w:t>（韩）金兰姬著；高静译 其他作品：https://www.jiaokey.com/tag/（韩）金兰姬著；高静译.html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关键词搜索：https://www.jiaokey.com/tag/儿童表达力培养与提升  让孩子完美绽放.html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