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教师用书  初中三年级  九年级  上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教师用书  初中三年级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本书出售、求购地址：https://www.jiaokey.com/book/detail/13469325.html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教师用书  初中三年级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