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教学参考用书  11  六年级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教学参考用书  11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本书出售、求购地址：https://www.jiaokey.com/book/detail/13469315.html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  教学参考用书  11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