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</w:t>
      </w:r>
    </w:p>
    <w:p>
      <w:r>
        <w:t>作者：王全法，陆升汉，王政主编；王家宏主审</w:t>
      </w:r>
    </w:p>
    <w:p>
      <w:r>
        <w:t>出版社：苏州:苏州大学出版社,2013.08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大学体育理论与实践 评论地址：https://www.jiaokey.com/book/detail/13469314.html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