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美国商学院原版教材精选系列 物料管理入门  第7版  英文</w:t>
      </w:r>
    </w:p>
    <w:p>
      <w:r>
        <w:rPr>
          <w:rFonts w:ascii="宋体" w:hAnsi="宋体" w:eastAsia="宋体"/>
          <w:sz w:val="24"/>
        </w:rPr>
        <w:t>（加）阿诺德等著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美国商学院原版教材精选系列 物料管理入门  第7版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（加）阿诺德等著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本书出售、求购地址：https://www.jiaokey.com/book/detail/13469288.html</w:t>
      </w:r>
    </w:p>
    <w:p>
      <w:r>
        <w:t>更多相关图书推荐：https://www.jiaokey.com</w:t>
      </w:r>
    </w:p>
    <w:p>
      <w:r>
        <w:t>（加）阿诺德等著 其他作品：https://www.jiaokey.com/tag/（加）阿诺德等著.html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关键词搜索：https://www.jiaokey.com/tag/美国商学院原版教材精选系列 物料管理入门  第7版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