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书名：梅派艺术传习录</w:t>
      </w:r>
    </w:p>
    <w:p>
      <w:r>
        <w:t>作者：郭宇主编；贡献国，王立军，侯永强副主编</w:t>
      </w:r>
    </w:p>
    <w:p>
      <w:r>
        <w:t>出版社：上海:中西书局,2013.11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梅派艺术传习录 评论地址：https://www.jiaokey.com/book/detail/13469264.html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