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毛泽东大智典—乱云飞渡仍从容  图文版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毛泽东大智典—乱云飞渡仍从容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本书出售、求购地址：https://www.jiaokey.com/book/detail/13469253.html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关键词搜索：https://www.jiaokey.com/tag/毛泽东大智典—乱云飞渡仍从容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