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书名：化学专业英语</w:t>
      </w:r>
    </w:p>
    <w:p>
      <w:r>
        <w:t>作者:饶小桐，蒋安培编；尹代益审</w:t>
      </w:r>
    </w:p>
    <w:p>
      <w:r>
        <w:t>出版社:</w:t>
      </w:r>
    </w:p>
    <w:p>
      <w:r>
        <w:t>出版日期：1993.05</w:t>
      </w:r>
    </w:p>
    <w:p>
      <w:r>
        <w:t>总页数：221</w:t>
      </w:r>
    </w:p>
    <w:p>
      <w:r>
        <w:t>更多请访问教客网:www.jiaokey.com</w:t>
      </w:r>
    </w:p>
    <w:p>
      <w:r>
        <w:t>化学专业英语评论地址：https://www.jiaokey.com/book/detail/13469214.html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