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气焊与气割一本通</w:t>
      </w:r>
    </w:p>
    <w:p>
      <w:r>
        <w:rPr>
          <w:rFonts w:ascii="宋体" w:hAnsi="宋体" w:eastAsia="宋体"/>
          <w:sz w:val="24"/>
        </w:rPr>
        <w:t>洪松涛，林圣武，郑应国，胡宝良主编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气焊与气割一本通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洪松涛，林圣武，郑应国，胡宝良主编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本书出售、求购地址：https://www.jiaokey.com/book/detail/13469188.html</w:t>
      </w:r>
    </w:p>
    <w:p>
      <w:r>
        <w:t>更多相关图书推荐：https://www.jiaokey.com</w:t>
      </w:r>
    </w:p>
    <w:p>
      <w:r>
        <w:t>洪松涛，林圣武，郑应国，胡宝良主编 其他作品：https://www.jiaokey.com/tag/洪松涛，林圣武，郑应国，胡宝良主编.html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关键词搜索：https://www.jiaokey.com/tag/气焊与气割一本通.html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