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书名：中国医科大学试用本  正常人体解剖学  上</w:t>
      </w:r>
    </w:p>
    <w:p>
      <w:r>
        <w:t>作者：乌·尼·童可夫著；王之烈，邱树华，李墨林译</w:t>
      </w:r>
    </w:p>
    <w:p>
      <w:r>
        <w:t>出版社：中国医科大学出版社</w:t>
      </w:r>
    </w:p>
    <w:p>
      <w:r>
        <w:t>出版日期：1954.04</w:t>
      </w:r>
    </w:p>
    <w:p>
      <w:r>
        <w:t>总页数：703</w:t>
      </w:r>
    </w:p>
    <w:p>
      <w:r>
        <w:t>更多请访问教客网: www.jiaokey.com</w:t>
      </w:r>
    </w:p>
    <w:p>
      <w:r>
        <w:t>中国医科大学试用本  正常人体解剖学  上 评论地址：https://www.jiaokey.com/book/detail/13469084.html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