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浮珑世界  浮生物语前传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浮珑世界  浮生物语前传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本书出售、求购地址：https://www.jiaokey.com/book/detail/13469079.html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关键词搜索：https://www.jiaokey.com/tag/浮珑世界  浮生物语前传.html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