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乔纳森传  苹果首席设计师</w:t>
      </w:r>
    </w:p>
    <w:p>
      <w:r>
        <w:rPr>
          <w:rFonts w:ascii="宋体" w:hAnsi="宋体" w:eastAsia="宋体"/>
          <w:sz w:val="24"/>
        </w:rPr>
        <w:t>（美）利恩德·卡尼著；汪琪，岳卉，王文雅译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乔纳森传  苹果首席设计师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（美）利恩德·卡尼著；汪琪，岳卉，王文雅译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本书出售、求购地址：https://www.jiaokey.com/book/detail/13469065.html</w:t>
      </w:r>
    </w:p>
    <w:p>
      <w:r>
        <w:t>更多相关图书推荐：https://www.jiaokey.com</w:t>
      </w:r>
    </w:p>
    <w:p>
      <w:r>
        <w:t>（美）利恩德·卡尼著；汪琪，岳卉，王文雅译 其他作品：https://www.jiaokey.com/tag/（美）利恩德·卡尼著；汪琪，岳卉，王文雅译.html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关键词搜索：https://www.jiaokey.com/tag/乔纳森传  苹果首席设计师.html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