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书名：穿透迷墙  干预与自由博弈下的中国经济</w:t>
      </w:r>
    </w:p>
    <w:p>
      <w:r>
        <w:t>作者：史炜著</w:t>
      </w:r>
    </w:p>
    <w:p>
      <w:r>
        <w:t>出版社：广州:暨南大学出版社,2013.11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穿透迷墙  干预与自由博弈下的中国经济 评论地址：https://www.jiaokey.com/book/detail/13469038.html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