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丰都镇江汉至六朝墓群  上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丰都镇江汉至六朝墓群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本书出售、求购地址：https://www.jiaokey.com/book/detail/13469024.html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关键词搜索：https://www.jiaokey.com/tag/丰都镇江汉至六朝墓群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