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成都考古研究  2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成都考古研究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本书出售、求购地址：https://www.jiaokey.com/book/detail/13469005.html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关键词搜索：https://www.jiaokey.com/tag/成都考古研究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