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公共式托管  自主管理班组创建</w:t>
      </w:r>
    </w:p>
    <w:p>
      <w:r>
        <w:rPr>
          <w:rFonts w:ascii="宋体" w:hAnsi="宋体" w:eastAsia="宋体"/>
          <w:sz w:val="24"/>
        </w:rPr>
        <w:t>姜上泉著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公共式托管  自主管理班组创建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姜上泉著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本书出售、求购地址：https://www.jiaokey.com/book/detail/13469000.html</w:t>
      </w:r>
    </w:p>
    <w:p>
      <w:r>
        <w:t>更多相关图书推荐：https://www.jiaokey.com</w:t>
      </w:r>
    </w:p>
    <w:p>
      <w:r>
        <w:t>姜上泉著 其他作品：https://www.jiaokey.com/tag/姜上泉著.html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关键词搜索：https://www.jiaokey.com/tag/公共式托管  自主管理班组创建.html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