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书名：耦园志</w:t>
      </w:r>
    </w:p>
    <w:p>
      <w:r>
        <w:t>作者：苏州市园林和绿化管理局编</w:t>
      </w:r>
    </w:p>
    <w:p>
      <w:r>
        <w:t>出版社：上海:文汇出版社,2013.06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耦园志 评论地址：https://www.jiaokey.com/book/detail/13468984.html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