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自将磨洗认前朝  古典诗词中的历史风云</w:t>
      </w:r>
    </w:p>
    <w:p>
      <w:r>
        <w:rPr>
          <w:rFonts w:ascii="宋体" w:hAnsi="宋体" w:eastAsia="宋体"/>
          <w:sz w:val="24"/>
        </w:rPr>
        <w:t>江上渔者著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自将磨洗认前朝  古典诗词中的历史风云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江上渔者著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本书出售、求购地址：https://www.jiaokey.com/book/detail/13468978.html</w:t>
      </w:r>
    </w:p>
    <w:p>
      <w:r>
        <w:t>更多相关图书推荐：https://www.jiaokey.com</w:t>
      </w:r>
    </w:p>
    <w:p>
      <w:r>
        <w:t>江上渔者著 其他作品：https://www.jiaokey.com/tag/江上渔者著.html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关键词搜索：https://www.jiaokey.com/tag/自将磨洗认前朝  古典诗词中的历史风云.html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