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金牌备考！  新日本语能力考试N2考前对策+模拟检测  备考攻略升级版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金牌备考！  新日本语能力考试N2考前对策+模拟检测  备考攻略升级版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本书出售、求购地址：https://www.jiaokey.com/book/detail/13468967.html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关键词搜索：https://www.jiaokey.com/tag/金牌备考！  新日本语能力考试N2考前对策+模拟检测  备考攻略升级版.html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