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战后东北亚主要国家间的领土纠纷与国际关系研究</w:t>
      </w:r>
    </w:p>
    <w:p>
      <w:r>
        <w:rPr>
          <w:rFonts w:ascii="宋体" w:hAnsi="宋体" w:eastAsia="宋体"/>
          <w:sz w:val="24"/>
        </w:rPr>
        <w:t>李凡著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战后东北亚主要国家间的领土纠纷与国际关系研究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本书出售、求购地址：https://www.jiaokey.com/book/detail/13468937.html</w:t>
      </w:r>
    </w:p>
    <w:p>
      <w:r>
        <w:t>更多相关图书推荐：https://www.jiaokey.com</w:t>
      </w:r>
    </w:p>
    <w:p>
      <w:r>
        <w:t>李凡著 其他作品：https://www.jiaokey.com/tag/李凡著.html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关键词搜索：https://www.jiaokey.com/tag/战后东北亚主要国家间的领土纠纷与国际关系研究.html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