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书名：我和我的小伙伴们都惊呆了</w:t>
      </w:r>
    </w:p>
    <w:p>
      <w:r>
        <w:t>作者：杨阿里著</w:t>
      </w:r>
    </w:p>
    <w:p>
      <w:r>
        <w:t>出版社：武汉:长江文艺出版社,2014.01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我和我的小伙伴们都惊呆了 评论地址：https://www.jiaokey.com/book/detail/13468930.html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