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表达自由视野下的新闻侵权研究  以美国宪法第一修正案为参照</w:t>
      </w:r>
    </w:p>
    <w:p>
      <w:r>
        <w:rPr>
          <w:rFonts w:ascii="宋体" w:hAnsi="宋体" w:eastAsia="宋体"/>
          <w:sz w:val="24"/>
        </w:rPr>
        <w:t>吴秋余著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表达自由视野下的新闻侵权研究  以美国宪法第一修正案为参照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本书出售、求购地址：https://www.jiaokey.com/book/detail/13468920.html</w:t>
      </w:r>
    </w:p>
    <w:p>
      <w:r>
        <w:t>更多相关图书推荐：https://www.jiaokey.com</w:t>
      </w:r>
    </w:p>
    <w:p>
      <w:r>
        <w:t>吴秋余著 其他作品：https://www.jiaokey.com/tag/吴秋余著.html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关键词搜索：https://www.jiaokey.com/tag/表达自由视野下的新闻侵权研究  以美国宪法第一修正案为参照.html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