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口腔临床病例解析丛书  儿童牙病临床病例解析</w:t>
      </w:r>
    </w:p>
    <w:p>
      <w:r>
        <w:rPr>
          <w:rFonts w:ascii="宋体" w:hAnsi="宋体" w:eastAsia="宋体"/>
          <w:sz w:val="24"/>
        </w:rPr>
        <w:t>（美）摩西等主编；葛立宏主译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口腔临床病例解析丛书  儿童牙病临床病例解析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（美）摩西等主编；葛立宏主译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本书出售、求购地址：https://www.jiaokey.com/book/detail/13468911.html</w:t>
      </w:r>
    </w:p>
    <w:p>
      <w:r>
        <w:t>更多相关图书推荐：https://www.jiaokey.com</w:t>
      </w:r>
    </w:p>
    <w:p>
      <w:r>
        <w:t>（美）摩西等主编；葛立宏主译 其他作品：https://www.jiaokey.com/tag/（美）摩西等主编；葛立宏主译.html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关键词搜索：https://www.jiaokey.com/tag/口腔临床病例解析丛书  儿童牙病临床病例解析.html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