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心理科学研究方法实践指导与习题集</w:t>
      </w:r>
    </w:p>
    <w:p>
      <w:r>
        <w:rPr>
          <w:rFonts w:ascii="宋体" w:hAnsi="宋体" w:eastAsia="宋体"/>
          <w:sz w:val="24"/>
        </w:rPr>
        <w:t>赵静波，陈敏主编；李功迎，杨世昌，沈冲，张卫华副主编；于婷婷，沈冲，于增艳等编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心理科学研究方法实践指导与习题集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赵静波，陈敏主编；李功迎，杨世昌，沈冲，张卫华副主编；于婷婷，沈冲，于增艳等编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本书出售、求购地址：https://www.jiaokey.com/book/detail/13468909.html</w:t>
      </w:r>
    </w:p>
    <w:p>
      <w:r>
        <w:t>更多相关图书推荐：https://www.jiaokey.com</w:t>
      </w:r>
    </w:p>
    <w:p>
      <w:r>
        <w:t>赵静波，陈敏主编；李功迎，杨世昌，沈冲，张卫华副主编；于婷婷，沈冲，于增艳等编 其他作品：https://www.jiaokey.com/tag/赵静波，陈敏主编；李功迎，杨世昌，沈冲，张卫华副主编；于婷婷，沈冲，于增艳等编.html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关键词搜索：https://www.jiaokey.com/tag/心理科学研究方法实践指导与习题集.html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