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书名：三部件串并联可修复系统的稳定性、可靠性和数值解</w:t>
      </w:r>
    </w:p>
    <w:p>
      <w:r>
        <w:t>作者：郑福，王晓锋，李东编著</w:t>
      </w:r>
    </w:p>
    <w:p>
      <w:r>
        <w:t>出版社：沈阳：东北大学出版社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三部件串并联可修复系统的稳定性、可靠性和数值解 评论地址：https://www.jiaokey.com/book/detail/13468891.html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