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驼峰空运  第二次世界大战中美国为维系中国抗日战争而实施的战略</w:t>
      </w:r>
    </w:p>
    <w:p>
      <w:r>
        <w:rPr>
          <w:rFonts w:ascii="宋体" w:hAnsi="宋体" w:eastAsia="宋体"/>
          <w:sz w:val="24"/>
        </w:rPr>
        <w:t>约翰·D·普雷廷著；张兵一译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驼峰空运  第二次世界大战中美国为维系中国抗日战争而实施的战略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约翰·D·普雷廷著；张兵一译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本书出售、求购地址：https://www.jiaokey.com/book/detail/13468890.html</w:t>
      </w:r>
    </w:p>
    <w:p>
      <w:r>
        <w:t>更多相关图书推荐：https://www.jiaokey.com</w:t>
      </w:r>
    </w:p>
    <w:p>
      <w:r>
        <w:t>约翰·D·普雷廷著；张兵一译 其他作品：https://www.jiaokey.com/tag/约翰·D·普雷廷著；张兵一译.html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关键词搜索：https://www.jiaokey.com/tag/驼峰空运  第二次世界大战中美国为维系中国抗日战争而实施的战略.html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